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EXTREME WEATHER AND IMPACTS OF CLIMATE CHANGE ON WATER RESOURCES IN THE DOBROGEA REGION</w:t>
      </w:r>
    </w:p>
    <w:p>
      <w:r>
        <w:rPr>
          <w:rFonts w:ascii="宋体" w:hAnsi="宋体" w:eastAsia="宋体"/>
          <w:sz w:val="24"/>
        </w:rPr>
        <w:t>CARMEN MAFTEI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EXTREME WEATHER AND IMPACTS OF CLIMATE CHANGE ON WATER RESOURCES IN THE DOBROGEA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CARMEN MAFTEI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本书出售、求购地址：https://www.jiaokey.com/book/detail/40991739.html</w:t>
      </w:r>
    </w:p>
    <w:p>
      <w:r>
        <w:t>更多相关图书推荐：https://www.jiaokey.com</w:t>
      </w:r>
    </w:p>
    <w:p>
      <w:r>
        <w:t>CARMEN MAFTEI 其他作品：https://www.jiaokey.com/tag/CARMEN MAFTEI.html</w:t>
      </w:r>
    </w:p>
    <w:p>
      <w:r>
        <w:t>IGI GLOBAL 出版图书：https://www.jiaokey.com/tag/IGI GLOBAL.html</w:t>
      </w:r>
    </w:p>
    <w:p>
      <w:r>
        <w:t>关键词搜索：https://www.jiaokey.com/tag/EXTREME WEATHER AND IMPACTS OF CLIMATE CHANGE ON WATER RESOURCES IN THE DOBROGEA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