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INTERCULTURAL COMPETENCE ACROSS THE AGE RANGE FROM THEORY TO PRACTICE</w:t>
      </w:r>
    </w:p>
    <w:p>
      <w:r>
        <w:rPr>
          <w:rFonts w:ascii="宋体" w:hAnsi="宋体" w:eastAsia="宋体"/>
          <w:sz w:val="24"/>
        </w:rPr>
        <w:t xml:space="preserve"> DORIE CONLON PERUGINI AND MICHAEL BYRAM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INTERCULTURAL COMPETENCE ACROSS THE AGE RANGE FROM THEORY 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DORIE CONLON PERUGINI AND MICHAEL BYRAM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本书出售、求购地址：https://www.jiaokey.com/book/detail/40991647.html</w:t>
      </w:r>
    </w:p>
    <w:p>
      <w:r>
        <w:t>更多相关图书推荐：https://www.jiaokey.com</w:t>
      </w:r>
    </w:p>
    <w:p>
      <w:r>
        <w:t xml:space="preserve"> DORIE CONLON PERUGINI AND MICHAEL BYRAM 其他作品：https://www.jiaokey.com/tag/ DORIE CONLON PERUGINI AND MICHAEL BYRAM.html</w:t>
      </w:r>
    </w:p>
    <w:p>
      <w:r>
        <w:t>MULTILINGUAL MATTERS 出版图书：https://www.jiaokey.com/tag/MULTILINGUAL MATTERS.html</w:t>
      </w:r>
    </w:p>
    <w:p>
      <w:r>
        <w:t>关键词搜索：https://www.jiaokey.com/tag/TEACHING INTERCULTURAL COMPETENCE ACROSS THE AGE RANGE FROM THEORY 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