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guide anglais-francais de la traduction</w:t>
      </w:r>
    </w:p>
    <w:p>
      <w:r>
        <w:rPr>
          <w:rFonts w:ascii="宋体" w:hAnsi="宋体" w:eastAsia="宋体"/>
          <w:sz w:val="24"/>
        </w:rPr>
        <w:t>René Meertens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guide anglais-francais de la traduction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René Meertens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Paris: Chiron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本书出售、求购地址：https://www.jiaokey.com/book/detail/40991634.html</w:t>
      </w:r>
    </w:p>
    <w:p>
      <w:r>
        <w:t>更多相关图书推荐：https://www.jiaokey.com</w:t>
      </w:r>
    </w:p>
    <w:p>
      <w:r>
        <w:t>René Meertens 其他作品：https://www.jiaokey.com/tag/René Meertens.html</w:t>
      </w:r>
    </w:p>
    <w:p>
      <w:r>
        <w:t>Paris: Chiron 出版图书：https://www.jiaokey.com/tag/Paris: Chiron.html</w:t>
      </w:r>
    </w:p>
    <w:p>
      <w:r>
        <w:t>关键词搜索：https://www.jiaokey.com/tag/Le guide anglais-francais de la traduction.html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