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VII Mu-Pr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VII Mu-Pr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本书出售、求购地址：https://www.jiaokey.com/book/detail/40991615.html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VII Mu-Pr.html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