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VI La-Mu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VI La-Mu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本书出售、求购地址：https://www.jiaokey.com/book/detail/40991606.html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VI La-Mu.html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