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Mineralogy of Cement &amp; Concrete</w:t>
      </w:r>
    </w:p>
    <w:p>
      <w:r>
        <w:rPr>
          <w:rFonts w:ascii="宋体" w:hAnsi="宋体" w:eastAsia="宋体"/>
          <w:sz w:val="24"/>
        </w:rPr>
        <w:t>Maarten A.T.M.Broekmans; Herbert Pollmann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Mineralogy of Cement &amp;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Maarten A.T.M.Broekmans; Herbert Pollmann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本书出售、求购地址：https://www.jiaokey.com/book/detail/40991558.html</w:t>
      </w:r>
    </w:p>
    <w:p>
      <w:r>
        <w:t>更多相关图书推荐：https://www.jiaokey.com</w:t>
      </w:r>
    </w:p>
    <w:p>
      <w:r>
        <w:t>Maarten A.T.M.Broekmans; Herbert Pollmann 其他作品：https://www.jiaokey.com/tag/Maarten A.T.M.Broekmans; Herbert Pollmann.html</w:t>
      </w:r>
    </w:p>
    <w:p>
      <w:r>
        <w:t>De Gruyter 出版图书：https://www.jiaokey.com/tag/De Gruyter.html</w:t>
      </w:r>
    </w:p>
    <w:p>
      <w:r>
        <w:t>关键词搜索：https://www.jiaokey.com/tag/Applied Mineralogy of Cement &amp;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