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Criminology: Explaining Crime and Its Context Tenth Edition</w:t>
      </w:r>
    </w:p>
    <w:p>
      <w:r>
        <w:rPr>
          <w:rFonts w:ascii="宋体" w:hAnsi="宋体" w:eastAsia="宋体"/>
          <w:sz w:val="24"/>
        </w:rPr>
        <w:t>Stephen E.Brown; Finn-Aage Esbensen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Criminology: Explaining Crime and Its Context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E.Brown; Finn-Aage Esbensen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本书出售、求购地址：https://www.jiaokey.com/book/detail/40991516.html</w:t>
      </w:r>
    </w:p>
    <w:p>
      <w:r>
        <w:t>更多相关图书推荐：https://www.jiaokey.com</w:t>
      </w:r>
    </w:p>
    <w:p>
      <w:r>
        <w:t>Stephen E.Brown; Finn-Aage Esbensen 其他作品：https://www.jiaokey.com/tag/Stephen E.Brown; Finn-Aage Esbensen.html</w:t>
      </w:r>
    </w:p>
    <w:p>
      <w:r>
        <w:t>Routledge 出版图书：https://www.jiaokey.com/tag/Routledge.html</w:t>
      </w:r>
    </w:p>
    <w:p>
      <w:r>
        <w:t>关键词搜索：https://www.jiaokey.com/tag/Criminology: Explaining Crime and Its Context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