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Procedures Describing Physical Systems</w:t>
      </w:r>
    </w:p>
    <w:p>
      <w:r>
        <w:rPr>
          <w:rFonts w:ascii="宋体" w:hAnsi="宋体" w:eastAsia="宋体"/>
          <w:sz w:val="24"/>
        </w:rPr>
        <w:t>Marciel Agop; Ioan Merches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Procedures Describing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Marciel Agop; Ioan Merches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本书出售、求购地址：https://www.jiaokey.com/book/detail/40991430.html</w:t>
      </w:r>
    </w:p>
    <w:p>
      <w:r>
        <w:t>更多相关图书推荐：https://www.jiaokey.com</w:t>
      </w:r>
    </w:p>
    <w:p>
      <w:r>
        <w:t>Marciel Agop; Ioan Merches 其他作品：https://www.jiaokey.com/tag/Marciel Agop; Ioan Merches.html</w:t>
      </w:r>
    </w:p>
    <w:p>
      <w:r>
        <w:t>CRC Press 出版图书：https://www.jiaokey.com/tag/CRC Press.html</w:t>
      </w:r>
    </w:p>
    <w:p>
      <w:r>
        <w:t>关键词搜索：https://www.jiaokey.com/tag/Operational Procedures Describing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