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Phase-Field Crystals: Fast Interface Dynamics</w:t>
      </w:r>
    </w:p>
    <w:p>
      <w:r>
        <w:rPr>
          <w:rFonts w:ascii="宋体" w:hAnsi="宋体" w:eastAsia="宋体"/>
          <w:sz w:val="24"/>
        </w:rPr>
        <w:t>Peter Galenko; Vladimir Ankudinov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Phase-Field Crystals: Fast Interface Dynamics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Galenko; Vladimir Ankudinov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本书出售、求购地址：https://www.jiaokey.com/book/detail/40991396.html</w:t>
      </w:r>
    </w:p>
    <w:p>
      <w:r>
        <w:t>更多相关图书推荐：https://www.jiaokey.com</w:t>
      </w:r>
    </w:p>
    <w:p>
      <w:r>
        <w:t>Peter Galenko; Vladimir Ankudinov 其他作品：https://www.jiaokey.com/tag/Peter Galenko; Vladimir Ankudinov.html</w:t>
      </w:r>
    </w:p>
    <w:p>
      <w:r>
        <w:t>De Gruyter 出版图书：https://www.jiaokey.com/tag/De Gruyter.html</w:t>
      </w:r>
    </w:p>
    <w:p>
      <w:r>
        <w:t>关键词搜索：https://www.jiaokey.com/tag/Phase-Field Crystals: Fast Interface Dynamics.html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