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ground in emerging China = 草根追梦录</w:t>
      </w:r>
    </w:p>
    <w:p>
      <w:r>
        <w:rPr>
          <w:rFonts w:ascii="宋体" w:hAnsi="宋体" w:eastAsia="宋体"/>
          <w:sz w:val="24"/>
        </w:rPr>
        <w:t>龚寒; 马迪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ground in emerging China = 草根追梦录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龚寒; 马迪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World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本书出售、求购地址：https://www.jiaokey.com/book/detail/40991341.html</w:t>
      </w:r>
    </w:p>
    <w:p>
      <w:r>
        <w:t>更多相关图书推荐：https://www.jiaokey.com</w:t>
      </w:r>
    </w:p>
    <w:p>
      <w:r>
        <w:t>龚寒; 马迪 其他作品：https://www.jiaokey.com/tag/龚寒; 马迪.html</w:t>
      </w:r>
    </w:p>
    <w:p>
      <w:r>
        <w:t>New World Press 出版图书：https://www.jiaokey.com/tag/New World Press.html</w:t>
      </w:r>
    </w:p>
    <w:p>
      <w:r>
        <w:t>关键词搜索：https://www.jiaokey.com/tag/On the ground in emerging China = 草根追梦录.html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