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Dependability Modelling under Uncertainty:An Imprecise Probabilistic Approach</w:t>
      </w:r>
    </w:p>
    <w:p>
      <w:r>
        <w:rPr>
          <w:rFonts w:ascii="宋体" w:hAnsi="宋体" w:eastAsia="宋体"/>
          <w:sz w:val="24"/>
        </w:rPr>
        <w:t xml:space="preserve"> Philipp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Dependability Modelling under Uncertainty:An Imprecise Probabilistic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Philipp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本书出售、求购地址：https://www.jiaokey.com/book/detail/40991316.html</w:t>
      </w:r>
    </w:p>
    <w:p>
      <w:r>
        <w:t>更多相关图书推荐：https://www.jiaokey.com</w:t>
      </w:r>
    </w:p>
    <w:p>
      <w:r>
        <w:t xml:space="preserve"> Philipp 其他作品：https://www.jiaokey.com/tag/ Philipp.html</w:t>
      </w:r>
    </w:p>
    <w:p>
      <w:r>
        <w:t>Springer 出版图书：https://www.jiaokey.com/tag/Springer.html</w:t>
      </w:r>
    </w:p>
    <w:p>
      <w:r>
        <w:t>关键词搜索：https://www.jiaokey.com/tag/Dependability Modelling under Uncertainty:An Imprecise Probabilistic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