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STANDARD HANDBOOK OF SOFTWARE BUSINESS LAW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STANDARD HANDBOOK OF SOFTWARE BUSINESS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本书出售、求购地址：https://www.jiaokey.com/book/detail/40991311.html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关键词搜索：https://www.jiaokey.com/tag/AMERICAN STANDARD HANDBOOK OF SOFTWARE BUSINESS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