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 USERS MANUAL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 USERS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本书出售、求购地址：https://www.jiaokey.com/book/detail/40991288.html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关键词搜索：https://www.jiaokey.com/tag/Z80 USERS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