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WORKHOLDING AND TOOLHOLDING FOR MACHINE TOOLS: NON-RONTATING WORKPIECES ONE-DAY SEMINAR 8TH NOVEMBER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WORKHOLDING AND TOOLHOLDING FOR MACHINE TOOLS: NON-RONTATING WORKPIECES ONE-DAY SEMINAR 8TH NOVEMBER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本书出售、求购地址：https://www.jiaokey.com/book/detail/40991285.html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关键词搜索：https://www.jiaokey.com/tag/WORKHOLDING AND TOOLHOLDING FOR MACHINE TOOLS: NON-RONTATING WORKPIECES ONE-DAY SEMINAR 8TH NOVEMBER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