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DRAFTING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DRAFTING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关键词搜索：https://www.jiaokey.com/tag/ARCHITECTURAL DRAFTING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