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DIFFRACTION FILE ORGANIC PHASES SEARCH MANUAL HANAWALT ALPHABETICAL FORMULAE 1982</w:t>
      </w:r>
    </w:p>
    <w:p>
      <w:r>
        <w:rPr>
          <w:rFonts w:ascii="宋体" w:hAnsi="宋体" w:eastAsia="宋体"/>
          <w:sz w:val="24"/>
        </w:rPr>
        <w:t>WILLIAM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DIFFRACTION FILE ORGANIC PHASES SEARCH MANUAL HANAWALT ALPHABETICAL FORMULAE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JCPDS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本书出售、求购地址：https://www.jiaokey.com/book/detail/40991168.html</w:t>
      </w:r>
    </w:p>
    <w:p>
      <w:r>
        <w:t>更多相关图书推荐：https://www.jiaokey.com</w:t>
      </w:r>
    </w:p>
    <w:p>
      <w:r>
        <w:t>WILLIAM FRANK 其他作品：https://www.jiaokey.com/tag/WILLIAM FRANK.html</w:t>
      </w:r>
    </w:p>
    <w:p>
      <w:r>
        <w:t>JCPDS 出版图书：https://www.jiaokey.com/tag/JCPDS.html</w:t>
      </w:r>
    </w:p>
    <w:p>
      <w:r>
        <w:t>关键词搜索：https://www.jiaokey.com/tag/POWDER DIFFRACTION FILE ORGANIC PHASES SEARCH MANUAL HANAWALT ALPHABETICAL FORMULAE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