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DRAWING AND LIGHT CONSTRUCTION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DRAWING AND LIGHT CONSTRUCTION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本书出售、求购地址：https://www.jiaokey.com/book/detail/40991093.html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关键词搜索：https://www.jiaokey.com/tag/ARCHITECTURAL DRAWING AND LIGHT CONSTRUCTION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