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15TH INTERNATIONAL SYMPOSIUM ON WIRELESS PERSONAL MULTIMEDIA COMMUNICATIONS(WPMC 2012)TAIPEI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15TH INTERNATIONAL SYMPOSIUM ON WIRELESS PERSONAL MULTIMEDIA COMMUNICATIONS(WPMC 2012)TAIPEI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本书出售、求购地址：https://www.jiaokey.com/book/detail/40991075.html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关键词搜索：https://www.jiaokey.com/tag/THE 15TH INTERNATIONAL SYMPOSIUM ON WIRELESS PERSONAL MULTIMEDIA COMMUNICATIONS(WPMC 2012)TAIPEI.html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