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microcomputer graphics for the BBC microelectron /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microcomputer graphics for the BBC microelectron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本书出售、求购地址：https://www.jiaokey.com/book/detail/40991003.html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art of microcomputer graphics for the BBC microelectron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