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PROCRASTINATION NOW！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PROCRASTINATION NOW！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本书出售、求购地址：https://www.jiaokey.com/book/detail/40990698.html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关键词搜索：https://www.jiaokey.com/tag/END PROCRASTINATION NOW！.html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