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CONFLICTS AN INTRODUCTION TO THEORY AND HISTORY SIXTH EDITION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CONFLICTS AN INTRODUCTION TO THEORY AND HISTORY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本书出售、求购地址：https://www.jiaokey.com/book/detail/40990677.html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LONGMAN 出版图书：https://www.jiaokey.com/tag/LONGMAN.html</w:t>
      </w:r>
    </w:p>
    <w:p>
      <w:r>
        <w:t>关键词搜索：https://www.jiaokey.com/tag/UNDERSTANDING INTERNATIONAL CONFLICTS AN INTRODUCTION TO THEORY AND HISTORY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