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Smalltalk-80 : the interactive programming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Smalltalk-80 : the interactive programming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本书出售、求购地址：https://www.jiaokey.com/book/detail/40990452.html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关键词搜索：https://www.jiaokey.com/tag/Smalltalk-80 : the interactive programming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