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Cluster analysis</w:t>
      </w:r>
    </w:p>
    <w:p>
      <w:r>
        <w:rPr>
          <w:rFonts w:ascii="宋体" w:hAnsi="宋体" w:eastAsia="宋体"/>
          <w:sz w:val="24"/>
        </w:rPr>
        <w:t>by Robert C. Tryon and Daniel E.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Cluster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Robert C. Tryon and Daniel E.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本书出售、求购地址：https://www.jiaokey.com/book/detail/40990433.html</w:t>
      </w:r>
    </w:p>
    <w:p>
      <w:r>
        <w:t>更多相关图书推荐：https://www.jiaokey.com</w:t>
      </w:r>
    </w:p>
    <w:p>
      <w:r>
        <w:t>by Robert C. Tryon and Daniel E. Bailey 其他作品：https://www.jiaokey.com/tag/by Robert C. Tryon and Daniel E. Bailey.html</w:t>
      </w:r>
    </w:p>
    <w:p>
      <w:r>
        <w:t>McGraw-Hill 出版图书：https://www.jiaokey.com/tag/McGraw-Hill.html</w:t>
      </w:r>
    </w:p>
    <w:p>
      <w:r>
        <w:t>关键词搜索：https://www.jiaokey.com/tag/Cluster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