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ENGINEERING INDEX VOLUMES 5 TO 8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ENGINEERING INDEX VOLUMES 5 TO 8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本书出售、求购地址：https://www.jiaokey.com/book/detail/40990400.html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POLYMER SCIENCE AND ENGINEERING INDEX VOLUMES 5 TO 8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