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Cedric Willson Symposium on Expansive Cement.</w:t>
      </w:r>
    </w:p>
    <w:p>
      <w:r>
        <w:rPr>
          <w:rFonts w:ascii="宋体" w:hAnsi="宋体" w:eastAsia="宋体"/>
          <w:sz w:val="24"/>
        </w:rPr>
        <w:t>American Concrete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Cedric Willson Symposium on Expansive Cement.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Concrete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本书出售、求购地址：https://www.jiaokey.com/book/detail/40990383.html</w:t>
      </w:r>
    </w:p>
    <w:p>
      <w:r>
        <w:t>更多相关图书推荐：https://www.jiaokey.com</w:t>
      </w:r>
    </w:p>
    <w:p>
      <w:r>
        <w:t>American Concrete Institute 其他作品：https://www.jiaokey.com/tag/American Concrete Institute.html</w:t>
      </w:r>
    </w:p>
    <w:p>
      <w:r>
        <w:t>关键词搜索：https://www.jiaokey.com/tag/Cedric Willson Symposium on Expansive Cement..html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