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EMST WIDMER FRASEN UND VERZAHNEN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EMST WIDMER FRASEN UND VERZAHNEN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本书出售、求购地址：https://www.jiaokey.com/book/detail/40990376.html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关键词搜索：https://www.jiaokey.com/tag/EMST WIDMER FRASEN UND VERZAHNEN.html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