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Elektronische Analog-Digital-Umsetzer</w:t>
      </w:r>
    </w:p>
    <w:p>
      <w:r>
        <w:rPr>
          <w:rFonts w:ascii="宋体" w:hAnsi="宋体" w:eastAsia="宋体"/>
          <w:sz w:val="24"/>
        </w:rPr>
        <w:t>Dieter Seitzer.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Elektronische Analog-Digital-Umsetzer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Dieter Seitzer.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本书出售、求购地址：https://www.jiaokey.com/book/detail/40990349.html</w:t>
      </w:r>
    </w:p>
    <w:p>
      <w:r>
        <w:t>更多相关图书推荐：https://www.jiaokey.com</w:t>
      </w:r>
    </w:p>
    <w:p>
      <w:r>
        <w:t>Dieter Seitzer. 其他作品：https://www.jiaokey.com/tag/Dieter Seitzer..html</w:t>
      </w:r>
    </w:p>
    <w:p>
      <w:r>
        <w:t>Springer-Verlag 出版图书：https://www.jiaokey.com/tag/Springer-Verlag.html</w:t>
      </w:r>
    </w:p>
    <w:p>
      <w:r>
        <w:t>关键词搜索：https://www.jiaokey.com/tag/Elektronische Analog-Digital-Umsetzer.html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