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minicomputer applications</w:t>
      </w:r>
    </w:p>
    <w:p>
      <w:r>
        <w:rPr>
          <w:rFonts w:ascii="宋体" w:hAnsi="宋体" w:eastAsia="宋体"/>
          <w:sz w:val="24"/>
        </w:rPr>
        <w:t>Theinstitute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minicomputer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本书出售、求购地址：https://www.jiaokey.com/book/detail/40990346.html</w:t>
      </w:r>
    </w:p>
    <w:p>
      <w:r>
        <w:t>更多相关图书推荐：https://www.jiaokey.com</w:t>
      </w:r>
    </w:p>
    <w:p>
      <w:r>
        <w:t>Theinstitute of electrical and electronics engineers 其他作品：https://www.jiaokey.com/tag/Theinstitute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关键词搜索：https://www.jiaokey.com/tag/A Practical guide to minicomputer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