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TRACKING WITH PARTICLE FILTER FOR HIGH-DIMENSIONAL OBSERVATION AND STATE SPACES SERIES</w:t>
      </w:r>
    </w:p>
    <w:p>
      <w:r>
        <w:rPr>
          <w:rFonts w:ascii="宋体" w:hAnsi="宋体" w:eastAsia="宋体"/>
          <w:sz w:val="24"/>
        </w:rPr>
        <w:t>SEVERINE DUBUISSON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TRACKING WITH PARTICLE FILTER FOR HIGH-DIMENSIONAL OBSERVATION AND STATE SPACES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SEVERINE DUBUISSON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本书出售、求购地址：https://www.jiaokey.com/book/detail/40990344.html</w:t>
      </w:r>
    </w:p>
    <w:p>
      <w:r>
        <w:t>更多相关图书推荐：https://www.jiaokey.com</w:t>
      </w:r>
    </w:p>
    <w:p>
      <w:r>
        <w:t>SEVERINE DUBUISSON 其他作品：https://www.jiaokey.com/tag/SEVERINE DUBUISSON.html</w:t>
      </w:r>
    </w:p>
    <w:p>
      <w:r>
        <w:t>WILEY 出版图书：https://www.jiaokey.com/tag/WILEY.html</w:t>
      </w:r>
    </w:p>
    <w:p>
      <w:r>
        <w:t>关键词搜索：https://www.jiaokey.com/tag/TRACKING WITH PARTICLE FILTER FOR HIGH-DIMENSIONAL OBSERVATION AND STATE SPACES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