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LOGIQUE CABLEE AUX MICROPROCESSEURS 2 APPLICATIONS DIRECTES DES CIRCUITS FONDAMENTAUX</w:t>
      </w:r>
    </w:p>
    <w:p>
      <w:r>
        <w:rPr>
          <w:rFonts w:ascii="宋体" w:hAnsi="宋体" w:eastAsia="宋体"/>
          <w:sz w:val="24"/>
        </w:rPr>
        <w:t xml:space="preserve"> JEAN HUGON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LOGIQUE CABLEE AUX MICROPROCESSEURS 2 APPLICATIONS DIRECTES DES CIRCUITS FONDAMENTAUX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 HUGON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本书出售、求购地址：https://www.jiaokey.com/book/detail/40990329.html</w:t>
      </w:r>
    </w:p>
    <w:p>
      <w:r>
        <w:t>更多相关图书推荐：https://www.jiaokey.com</w:t>
      </w:r>
    </w:p>
    <w:p>
      <w:r>
        <w:t xml:space="preserve"> JEAN HUGON 其他作品：https://www.jiaokey.com/tag/ JEAN HUGON.html</w:t>
      </w:r>
    </w:p>
    <w:p>
      <w:r>
        <w:t>EDITIONS EYROLLES 出版图书：https://www.jiaokey.com/tag/EDITIONS EYROLLES.html</w:t>
      </w:r>
    </w:p>
    <w:p>
      <w:r>
        <w:t>关键词搜索：https://www.jiaokey.com/tag/DE LA LOGIQUE CABLEE AUX MICROPROCESSEURS 2 APPLICATIONS DIRECTES DES CIRCUITS FONDAMENTAUX.html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