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BOYD MORRISON THE 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BOYD MORRISON THE 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本书出售、求购地址：https://www.jiaokey.com/book/detail/40990202.html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关键词搜索：https://www.jiaokey.com/tag/BOYD MORRISON THE 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