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linguistic variation in American legal English a corpus-based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linguistic variation in American legal English a corpus-based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本书出售、求购地址：https://www.jiaokey.com/book/detail/40990075.html</w:t>
      </w:r>
    </w:p>
    <w:p>
      <w:r>
        <w:t>更多相关图书推荐：https://www.jiaokey.com</w:t>
      </w:r>
    </w:p>
    <w:p>
      <w:r>
        <w:t>New York: Peter Lang 出版图书：https://www.jiaokey.com/tag/New York: Peter Lang.html</w:t>
      </w:r>
    </w:p>
    <w:p>
      <w:r>
        <w:t>关键词搜索：https://www.jiaokey.com/tag/Patterns of linguistic variation in American legal English a corpus-based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