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Europeanisation of citizenship governance in South-East Europe</w:t>
      </w:r>
    </w:p>
    <w:p>
      <w:r>
        <w:rPr>
          <w:rFonts w:ascii="宋体" w:hAnsi="宋体" w:eastAsia="宋体"/>
          <w:sz w:val="24"/>
        </w:rPr>
        <w:t>Jelena Dzankic; Simonida Kacarska; Natasa Pantc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Europeanisation of citizenship governance in South-East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Jelena Dzankic; Simonida Kacarska; Natasa Pantc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本书出售、求购地址：https://www.jiaokey.com/book/detail/40989919.html</w:t>
      </w:r>
    </w:p>
    <w:p>
      <w:r>
        <w:t>更多相关图书推荐：https://www.jiaokey.com</w:t>
      </w:r>
    </w:p>
    <w:p>
      <w:r>
        <w:t>Jelena Dzankic; Simonida Kacarska; Natasa Pantc 其他作品：https://www.jiaokey.com/tag/Jelena Dzankic; Simonida Kacarska; Natasa Pantc.html</w:t>
      </w:r>
    </w:p>
    <w:p>
      <w:r>
        <w:t>Routledge 出版图书：https://www.jiaokey.com/tag/Routledge.html</w:t>
      </w:r>
    </w:p>
    <w:p>
      <w:r>
        <w:t>关键词搜索：https://www.jiaokey.com/tag/The Europeanisation of citizenship governance in South-East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