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writings = 莱布尼茨政治著作选</w:t>
      </w:r>
    </w:p>
    <w:p>
      <w:r>
        <w:rPr>
          <w:rFonts w:ascii="宋体" w:hAnsi="宋体" w:eastAsia="宋体"/>
          <w:sz w:val="24"/>
        </w:rPr>
        <w:t>Gottfried Wilhelm Leibniz; Freiherr von; Patrick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writings = 莱布尼茨政治著作选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Gottfried Wilhelm Leibniz; Freiherr von; Patrick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本书出售、求购地址：https://www.jiaokey.com/book/detail/40989904.html</w:t>
      </w:r>
    </w:p>
    <w:p>
      <w:r>
        <w:t>更多相关图书推荐：https://www.jiaokey.com</w:t>
      </w:r>
    </w:p>
    <w:p>
      <w:r>
        <w:t>Gottfried Wilhelm Leibniz; Freiherr von; Patrick Riley 其他作品：https://www.jiaokey.com/tag/Gottfried Wilhelm Leibniz; Freiherr von; Patrick Riley.html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关键词搜索：https://www.jiaokey.com/tag/Political writings = 莱布尼茨政治著作选.html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