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Microstructural Geochronology: Planetary Records Down To Atom Scale</w:t>
      </w:r>
    </w:p>
    <w:p>
      <w:r>
        <w:rPr>
          <w:rFonts w:ascii="宋体" w:hAnsi="宋体" w:eastAsia="宋体"/>
          <w:sz w:val="24"/>
        </w:rPr>
        <w:t>Desmond E.Moser; Fernando Corfu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Microstructural Geochronology: Planetary Records Down To Atom Scale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Desmond E.Moser; Fernando Corfu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本书出售、求购地址：https://www.jiaokey.com/book/detail/40989885.html</w:t>
      </w:r>
    </w:p>
    <w:p>
      <w:r>
        <w:t>更多相关图书推荐：https://www.jiaokey.com</w:t>
      </w:r>
    </w:p>
    <w:p>
      <w:r>
        <w:t>Desmond E.Moser; Fernando Corfu 其他作品：https://www.jiaokey.com/tag/Desmond E.Moser; Fernando Corfu.html</w:t>
      </w:r>
    </w:p>
    <w:p>
      <w:r>
        <w:t>Wiley-Blackwell 出版图书：https://www.jiaokey.com/tag/Wiley-Blackwell.html</w:t>
      </w:r>
    </w:p>
    <w:p>
      <w:r>
        <w:t>关键词搜索：https://www.jiaokey.com/tag/Microstructural Geochronology: Planetary Records Down To Atom Scale.html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