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Drought-Science And Policy</w:t>
      </w:r>
    </w:p>
    <w:p>
      <w:r>
        <w:rPr>
          <w:rFonts w:ascii="宋体" w:hAnsi="宋体" w:eastAsia="宋体"/>
          <w:sz w:val="24"/>
        </w:rPr>
        <w:t>Ana Iglesias; Dionysis Assimacopoulos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Drought-Science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Iglesias; Dionysis Assimacopoulos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本书出售、求购地址：https://www.jiaokey.com/book/detail/40989870.html</w:t>
      </w:r>
    </w:p>
    <w:p>
      <w:r>
        <w:t>更多相关图书推荐：https://www.jiaokey.com</w:t>
      </w:r>
    </w:p>
    <w:p>
      <w:r>
        <w:t>Ana Iglesias; Dionysis Assimacopoulos 其他作品：https://www.jiaokey.com/tag/Ana Iglesias; Dionysis Assimacopoulos.html</w:t>
      </w:r>
    </w:p>
    <w:p>
      <w:r>
        <w:t>Wiley-Blackwell 出版图书：https://www.jiaokey.com/tag/Wiley-Blackwell.html</w:t>
      </w:r>
    </w:p>
    <w:p>
      <w:r>
        <w:t>关键词搜索：https://www.jiaokey.com/tag/Drought-Science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