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and practice of group psychotherapy Fifth Edition</w:t>
      </w:r>
    </w:p>
    <w:p>
      <w:r>
        <w:rPr>
          <w:rFonts w:ascii="宋体" w:hAnsi="宋体" w:eastAsia="宋体"/>
          <w:sz w:val="24"/>
        </w:rPr>
        <w:t>Irvin D Yalom with Molyn Leszcz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and practice of group psychotherapy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Irvin D Yalom with Molyn Leszcz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Basic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本书出售、求购地址：https://www.jiaokey.com/book/detail/40989708.html</w:t>
      </w:r>
    </w:p>
    <w:p>
      <w:r>
        <w:t>更多相关图书推荐：https://www.jiaokey.com</w:t>
      </w:r>
    </w:p>
    <w:p>
      <w:r>
        <w:t>Irvin D Yalom with Molyn Leszcz 其他作品：https://www.jiaokey.com/tag/Irvin D Yalom with Molyn Leszcz.html</w:t>
      </w:r>
    </w:p>
    <w:p>
      <w:r>
        <w:t>Basic Books 出版图书：https://www.jiaokey.com/tag/Basic Books.html</w:t>
      </w:r>
    </w:p>
    <w:p>
      <w:r>
        <w:t>关键词搜索：https://www.jiaokey.com/tag/The theory and practice of group psychotherapy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