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Signs of life in the USA Readings on Popular Culture for Writers Fourth Edition</w:t>
      </w:r>
    </w:p>
    <w:p>
      <w:r>
        <w:rPr>
          <w:rFonts w:ascii="宋体" w:hAnsi="宋体" w:eastAsia="宋体"/>
          <w:sz w:val="24"/>
        </w:rPr>
        <w:t xml:space="preserve"> Jack 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Signs of life in the USA Readings on Popular Culture for Writers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Jack 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 Martins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本书出售、求购地址：https://www.jiaokey.com/book/detail/40989687.html</w:t>
      </w:r>
    </w:p>
    <w:p>
      <w:r>
        <w:t>更多相关图书推荐：https://www.jiaokey.com</w:t>
      </w:r>
    </w:p>
    <w:p>
      <w:r>
        <w:t xml:space="preserve"> Jack Solomon 其他作品：https://www.jiaokey.com/tag/ Jack Solomon.html</w:t>
      </w:r>
    </w:p>
    <w:p>
      <w:r>
        <w:t>Bedford/St Martins 出版图书：https://www.jiaokey.com/tag/Bedford/St Martins.html</w:t>
      </w:r>
    </w:p>
    <w:p>
      <w:r>
        <w:t>关键词搜索：https://www.jiaokey.com/tag/Signs of life in the USA Readings on Popular Culture for Writers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