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medieval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medieval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本书出售、求购地址：https://www.jiaokey.com/book/detail/40989591.html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关键词搜索：https://www.jiaokey.com/tag/Early medieval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