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 from high-temperature solutions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 from high-temperature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本书出售、求购地址：https://www.jiaokey.com/book/detail/40989558.html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关键词搜索：https://www.jiaokey.com/tag/Crystal growth from high-temperature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