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1972-73 ENGINEERING DEPARTMENT EQUIPMENT REFERENCE ISSUE MACHINE DESIGN VOL.44 NO.28 NOV.23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1972-73 ENGINEERING DEPARTMENT EQUIPMENT REFERENCE ISSUE MACHINE DESIGN VOL.44 NO.28 NOV.23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MACHINE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本书出售、求购地址：https://www.jiaokey.com/book/detail/40989508.html</w:t>
      </w:r>
    </w:p>
    <w:p>
      <w:r>
        <w:t>更多相关图书推荐：https://www.jiaokey.com</w:t>
      </w:r>
    </w:p>
    <w:p>
      <w:r>
        <w:t>MACHINE DESIGN 出版图书：https://www.jiaokey.com/tag/MACHINE DESIGN.html</w:t>
      </w:r>
    </w:p>
    <w:p>
      <w:r>
        <w:t>关键词搜索：https://www.jiaokey.com/tag/1972-73 ENGINEERING DEPARTMENT EQUIPMENT REFERENCE ISSUE MACHINE DESIGN VOL.44 NO.28 NOV.23.html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