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ADDISON-WESLEY BOOK OF IBM SOFTWARE 1985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ADDISON-WESLEY BOOK OF IBM SOFTWARE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本书出售、求购地址：https://www.jiaokey.com/book/detail/40989450.html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关键词搜索：https://www.jiaokey.com/tag/THE ADDISON-WESLEY BOOK OF IBM SOFTWARE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