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7121 FLANGED STEEL BALL VALVES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7121 FLANGED STEEL BALL VALVES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本书出售、求购地址：https://www.jiaokey.com/book/detail/40989385.html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关键词搜索：https://www.jiaokey.com/tag/INTERNATIONAL STANDARD ISO 7121 FLANGED STEEL BALL VALVES.html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