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2736/1 CONCRETE TESTS-TEST SPECIMENS-PART 1: SAMPLING OF FRESH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2736/1 CONCRETE TESTS-TEST SPECIMENS-PART 1: SAMPLING OF FRESH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本书出售、求购地址：https://www.jiaokey.com/book/detail/40989380.html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关键词搜索：https://www.jiaokey.com/tag/INTERNATIONAL STANDARD ISO 2736/1 CONCRETE TESTS-TEST SPECIMENS-PART 1: SAMPLING OF FRESH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