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TC81 COMMON NAMES FOR PESTICIDES AND OTHER AGROCHEMICALS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TC81 COMMON NAMES FOR PESTICIDES AND OTHER AGROCHEMICALS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本书出售、求购地址：https://www.jiaokey.com/book/detail/40989337.html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关键词搜索：https://www.jiaokey.com/tag/INTERNATIONAL STANDARD TC81 COMMON NAMES FOR PESTICIDES AND OTHER AGROCHEMICALS.html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