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第6辑 = COLLECTED WORKS OF SENSOR TECHNIQUES 6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第6辑 = COLLECTED WORKS OF SENSOR TECHNIQUES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本书出售、求购地址：https://www.jiaokey.com/book/detail/40989286.html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第6辑 = COLLECTED WORKS OF SENSOR TECHNIQUES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