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RESTAURANTS &amp; BARS OUTSTANDING DESIGNS FOR ALL YTPES OF HOTELS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RESTAURANTS &amp; BARS OUTSTANDING DESIGNS FOR ALL YTPES OF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SHOP DESIGN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本书出售、求购地址：https://www.jiaokey.com/book/detail/40989285.html</w:t>
      </w:r>
    </w:p>
    <w:p>
      <w:r>
        <w:t>更多相关图书推荐：https://www.jiaokey.com</w:t>
      </w:r>
    </w:p>
    <w:p>
      <w:r>
        <w:t>SHOP DESIGN SERIES 出版图书：https://www.jiaokey.com/tag/SHOP DESIGN SERIES.html</w:t>
      </w:r>
    </w:p>
    <w:p>
      <w:r>
        <w:t>关键词搜索：https://www.jiaokey.com/tag/HOTEL RESTAURANTS &amp; BARS OUTSTANDING DESIGNS FOR ALL YTPES OF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