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AUGUST VOL.7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AUGUST VOL.7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本书出售、求购地址：https://www.jiaokey.com/book/detail/40989283.html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AUGUST VOL.7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