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INTERNATIONAL SEISMOLOGICAL CENTRE 1970 JANRUARY VOL.7 NO.11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INTERNATIONAL SEISMOLOGICAL CENTRE 1970 JANRUARY VOL.7 NO.11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本书出售、求购地址：https://www.jiaokey.com/book/detail/40989233.html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关键词搜索：https://www.jiaokey.com/tag/BULLETIN OF THE INTERNATIONAL SEISMOLOGICAL CENTRE 1970 JANRUARY VOL.7 NO.11.html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