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ORNAMENT IN EARLY MODERN NAPLES FASHIONING THE CERTOSA DI SAN MARTINO</w:t>
      </w:r>
    </w:p>
    <w:p>
      <w:r>
        <w:rPr>
          <w:rFonts w:ascii="宋体" w:hAnsi="宋体" w:eastAsia="宋体"/>
          <w:sz w:val="24"/>
        </w:rPr>
        <w:t>J.NICHOLAS NAPOLI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ORNAMENT IN EARLY MODERN NAPLES FASHIONING THE CERTOSA DI SAN MARTINO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J.NICHOLAS NAPOLI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本书出售、求购地址：https://www.jiaokey.com/book/detail/40989225.html</w:t>
      </w:r>
    </w:p>
    <w:p>
      <w:r>
        <w:t>更多相关图书推荐：https://www.jiaokey.com</w:t>
      </w:r>
    </w:p>
    <w:p>
      <w:r>
        <w:t>J.NICHOLAS NAPOLI 其他作品：https://www.jiaokey.com/tag/J.NICHOLAS NAPOLI.html</w:t>
      </w:r>
    </w:p>
    <w:p>
      <w:r>
        <w:t>ASHGATE 出版图书：https://www.jiaokey.com/tag/ASHGATE.html</w:t>
      </w:r>
    </w:p>
    <w:p>
      <w:r>
        <w:t>关键词搜索：https://www.jiaokey.com/tag/THE ETHICS OF ORNAMENT IN EARLY MODERN NAPLES FASHIONING THE CERTOSA DI SAN MARTINO.html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